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B4F25" w14:textId="77777777" w:rsidR="00F640B3" w:rsidRDefault="00175D77">
      <w:pPr>
        <w:pStyle w:val="Heading1"/>
      </w:pPr>
      <w:r>
        <w:t>SECTION 03 54 00</w:t>
      </w:r>
    </w:p>
    <w:p w14:paraId="1B882565" w14:textId="77777777" w:rsidR="00F640B3" w:rsidRDefault="00175D77">
      <w:pPr>
        <w:pStyle w:val="Heading2"/>
      </w:pPr>
      <w:r>
        <w:t>CEMENTITIOUS UNDERLAYMENT</w:t>
      </w:r>
    </w:p>
    <w:p w14:paraId="510F5D32" w14:textId="1499B34D" w:rsidR="00F640B3" w:rsidRDefault="00175D77">
      <w:pPr>
        <w:pStyle w:val="Heading2"/>
      </w:pPr>
      <w:r>
        <w:t>APEX MULTI</w:t>
      </w:r>
      <w:r w:rsidR="00953945">
        <w:t xml:space="preserve"> 25 -</w:t>
      </w:r>
      <w:r>
        <w:t xml:space="preserve"> LIMESTONE CEMENT-BASED UNDERLAYMENT</w:t>
      </w:r>
    </w:p>
    <w:p w14:paraId="55772845" w14:textId="77777777" w:rsidR="00F640B3" w:rsidRDefault="00175D77">
      <w:pPr>
        <w:pStyle w:val="Heading2"/>
      </w:pPr>
      <w:r>
        <w:t>PART 1 – GENERAL</w:t>
      </w:r>
    </w:p>
    <w:p w14:paraId="5750C87D" w14:textId="77777777" w:rsidR="00F640B3" w:rsidRDefault="00175D77">
      <w:pPr>
        <w:pStyle w:val="Heading3"/>
      </w:pPr>
      <w:r>
        <w:t>1.01 SUMMARY</w:t>
      </w:r>
    </w:p>
    <w:p w14:paraId="5128530D" w14:textId="77777777" w:rsidR="00F640B3" w:rsidRDefault="00175D77">
      <w:r>
        <w:t>A. Description of Work:</w:t>
      </w:r>
    </w:p>
    <w:p w14:paraId="13070C4B" w14:textId="77777777" w:rsidR="00F640B3" w:rsidRDefault="00175D77">
      <w:r>
        <w:t xml:space="preserve">Provide and install Apex Multi Limestone Cement-Based Underlayment for interior flooring </w:t>
      </w:r>
      <w:r>
        <w:t>applications. Work includes, but is not limited to:</w:t>
      </w:r>
    </w:p>
    <w:p w14:paraId="106F424F" w14:textId="716AC8C3" w:rsidR="00F640B3" w:rsidRDefault="00175D77">
      <w:r>
        <w:t xml:space="preserve">1. Self-compacting, free-flowing cementitious </w:t>
      </w:r>
      <w:r w:rsidR="00953945">
        <w:t>underlayment</w:t>
      </w:r>
      <w:r>
        <w:t xml:space="preserve"> </w:t>
      </w:r>
      <w:r w:rsidR="00953945" w:rsidRPr="00953945">
        <w:t>covering normal project conditions and applications.</w:t>
      </w:r>
    </w:p>
    <w:p w14:paraId="04CF1EC2" w14:textId="1701B2A1" w:rsidR="00953945" w:rsidRDefault="00175D77" w:rsidP="00953945">
      <w:r>
        <w:t xml:space="preserve">2. </w:t>
      </w:r>
      <w:r w:rsidR="00953945" w:rsidRPr="00953945">
        <w:t>Division 3 Section-</w:t>
      </w:r>
      <w:r w:rsidR="00953945" w:rsidRPr="00953945">
        <w:t xml:space="preserve"> </w:t>
      </w:r>
      <w:r w:rsidR="00953945" w:rsidRPr="00953945">
        <w:t>“Concrete Toppings” applied over various substrates.</w:t>
      </w:r>
    </w:p>
    <w:p w14:paraId="5A906A4E" w14:textId="1C2263E5" w:rsidR="00953945" w:rsidRPr="00953945" w:rsidRDefault="00953945" w:rsidP="00953945">
      <w:r>
        <w:t xml:space="preserve">3. </w:t>
      </w:r>
      <w:r w:rsidRPr="00953945">
        <w:t>Division 9 Section-Finishes: “Acoustic Treatment”</w:t>
      </w:r>
      <w:r>
        <w:t>.</w:t>
      </w:r>
    </w:p>
    <w:p w14:paraId="174F98DC" w14:textId="18DBA177" w:rsidR="00F640B3" w:rsidRDefault="00F640B3"/>
    <w:p w14:paraId="63A7E053" w14:textId="77777777" w:rsidR="00F640B3" w:rsidRDefault="00175D77">
      <w:pPr>
        <w:pStyle w:val="Heading3"/>
      </w:pPr>
      <w:r>
        <w:t>1.02 REFERENCES</w:t>
      </w:r>
    </w:p>
    <w:p w14:paraId="3A55B708" w14:textId="77777777" w:rsidR="00F640B3" w:rsidRDefault="00175D77">
      <w:r>
        <w:t>A. Standards and Guidelines:</w:t>
      </w:r>
    </w:p>
    <w:p w14:paraId="055B7072" w14:textId="093D93E0" w:rsidR="00F640B3" w:rsidRDefault="00175D77">
      <w:r>
        <w:t>1. ASTM C472</w:t>
      </w:r>
      <w:r w:rsidR="00583C8C">
        <w:t xml:space="preserve"> - </w:t>
      </w:r>
      <w:r>
        <w:t>Compressive Strength of Cementitious Materials</w:t>
      </w:r>
    </w:p>
    <w:p w14:paraId="1FF58448" w14:textId="1A5235A0" w:rsidR="00F640B3" w:rsidRDefault="00175D77">
      <w:r>
        <w:t>2. ASTM F710</w:t>
      </w:r>
      <w:r w:rsidR="00583C8C">
        <w:t xml:space="preserve"> - </w:t>
      </w:r>
      <w:r>
        <w:t>Preparing Concrete Floors to Receive Resilient Flooring</w:t>
      </w:r>
    </w:p>
    <w:p w14:paraId="6503DF52" w14:textId="514ADAA2" w:rsidR="00583C8C" w:rsidRDefault="00583C8C">
      <w:r>
        <w:t xml:space="preserve">3. </w:t>
      </w:r>
      <w:r w:rsidRPr="00583C8C">
        <w:t>ASTM C33</w:t>
      </w:r>
      <w:r>
        <w:t xml:space="preserve"> -</w:t>
      </w:r>
      <w:r w:rsidRPr="00583C8C">
        <w:t xml:space="preserve"> Standard Specification for Concrete Aggregates</w:t>
      </w:r>
    </w:p>
    <w:p w14:paraId="28E080D8" w14:textId="658BF14C" w:rsidR="00F640B3" w:rsidRDefault="00175D77">
      <w:r>
        <w:t xml:space="preserve">3. ASTM F2170 – </w:t>
      </w:r>
      <w:r w:rsidR="00583C8C" w:rsidRPr="00583C8C">
        <w:t>Standard Test Method for Determining Relative</w:t>
      </w:r>
      <w:r w:rsidR="00583C8C">
        <w:t xml:space="preserve"> </w:t>
      </w:r>
      <w:r w:rsidR="00583C8C" w:rsidRPr="00583C8C">
        <w:t>Humidity in Concrete Floor Slab</w:t>
      </w:r>
      <w:r w:rsidR="00583C8C">
        <w:t>s.</w:t>
      </w:r>
    </w:p>
    <w:p w14:paraId="7B47FBE9" w14:textId="7FA9A214" w:rsidR="00F17AD3" w:rsidRDefault="00F17AD3">
      <w:r>
        <w:t xml:space="preserve">4. </w:t>
      </w:r>
      <w:r w:rsidRPr="00F17AD3">
        <w:t>ASTM D4263</w:t>
      </w:r>
      <w:r>
        <w:t xml:space="preserve"> -</w:t>
      </w:r>
      <w:r w:rsidRPr="00F17AD3">
        <w:t xml:space="preserve"> Standard test method for indicating moisture in concrete</w:t>
      </w:r>
    </w:p>
    <w:p w14:paraId="4E0EB6A4" w14:textId="45813041" w:rsidR="00F17AD3" w:rsidRDefault="00F17AD3">
      <w:r>
        <w:t xml:space="preserve">5. </w:t>
      </w:r>
      <w:r w:rsidRPr="00F17AD3">
        <w:t>ASTM F2659-22</w:t>
      </w:r>
      <w:r w:rsidRPr="00F17AD3">
        <w:t xml:space="preserve"> </w:t>
      </w:r>
      <w:r>
        <w:t xml:space="preserve">- </w:t>
      </w:r>
      <w:r w:rsidRPr="00F17AD3">
        <w:t>Standard Guide for Preliminary Evaluation of Comparative Moisture Condition of Concrete, Gypsum Cement and Other Floor Slabs and Screeds Using a Non-Destructive Electronic Moisture Meter</w:t>
      </w:r>
      <w:r>
        <w:t>.</w:t>
      </w:r>
    </w:p>
    <w:p w14:paraId="0E962A96" w14:textId="77777777" w:rsidR="00F17AD3" w:rsidRDefault="00F17AD3"/>
    <w:p w14:paraId="55347E6A" w14:textId="77777777" w:rsidR="00F17AD3" w:rsidRDefault="00F17AD3"/>
    <w:p w14:paraId="619B42E8" w14:textId="77777777" w:rsidR="00F17AD3" w:rsidRDefault="00F17AD3"/>
    <w:p w14:paraId="39B158C8" w14:textId="1BA50CBE" w:rsidR="00583C8C" w:rsidRDefault="00583C8C" w:rsidP="00583C8C">
      <w:pPr>
        <w:pStyle w:val="Heading3"/>
      </w:pPr>
      <w:r>
        <w:lastRenderedPageBreak/>
        <w:t>1.0</w:t>
      </w:r>
      <w:r>
        <w:t>3</w:t>
      </w:r>
      <w:r>
        <w:t xml:space="preserve"> </w:t>
      </w:r>
      <w:r>
        <w:t>Submittals</w:t>
      </w:r>
    </w:p>
    <w:p w14:paraId="18F55DD4" w14:textId="77547F6C" w:rsidR="00583C8C" w:rsidRDefault="00F17AD3" w:rsidP="00583C8C">
      <w:r w:rsidRPr="00F17AD3">
        <w:t xml:space="preserve">Product Data: Submit </w:t>
      </w:r>
      <w:r>
        <w:t>Apex Minerals LLC</w:t>
      </w:r>
      <w:r w:rsidRPr="00F17AD3">
        <w:t xml:space="preserve"> specifications and installation instructions with project conditions and materials clearly identified or detailed for each required product or system.</w:t>
      </w:r>
    </w:p>
    <w:p w14:paraId="251BA775" w14:textId="6ED35D97" w:rsidR="00F17AD3" w:rsidRDefault="00F17AD3" w:rsidP="00F17AD3">
      <w:pPr>
        <w:pStyle w:val="Heading3"/>
      </w:pPr>
      <w:r>
        <w:t>1.0</w:t>
      </w:r>
      <w:r>
        <w:t>4</w:t>
      </w:r>
      <w:r>
        <w:t xml:space="preserve"> </w:t>
      </w:r>
      <w:r>
        <w:t>System Requirements.</w:t>
      </w:r>
    </w:p>
    <w:p w14:paraId="14FC5A72" w14:textId="77777777" w:rsidR="003B0E79" w:rsidRDefault="003B0E79" w:rsidP="003B0E79">
      <w:r w:rsidRPr="003B0E79">
        <w:t xml:space="preserve">A. Performance Requirements:  </w:t>
      </w:r>
    </w:p>
    <w:p w14:paraId="0448D1F8" w14:textId="212B5EC7" w:rsidR="003B0E79" w:rsidRDefault="003B0E79" w:rsidP="003B0E79">
      <w:pPr>
        <w:pStyle w:val="ListParagraph"/>
        <w:numPr>
          <w:ilvl w:val="0"/>
          <w:numId w:val="13"/>
        </w:numPr>
      </w:pPr>
      <w:r>
        <w:t xml:space="preserve">Apex Multi </w:t>
      </w:r>
      <w:r w:rsidR="00175D77">
        <w:t xml:space="preserve">25 </w:t>
      </w:r>
      <w:r w:rsidR="00175D77" w:rsidRPr="003B0E79">
        <w:t>LIMESTONE</w:t>
      </w:r>
      <w:r w:rsidRPr="003B0E79">
        <w:t xml:space="preserve"> CEMENT-BASED UNDERLAYMENT</w:t>
      </w:r>
    </w:p>
    <w:p w14:paraId="70A11F0E" w14:textId="6EFC5FC6" w:rsidR="003B0E79" w:rsidRDefault="003B0E79" w:rsidP="003B0E79">
      <w:r>
        <w:t xml:space="preserve">                   </w:t>
      </w:r>
      <w:r w:rsidRPr="003B0E79">
        <w:t xml:space="preserve">a. </w:t>
      </w:r>
      <w:r>
        <w:t xml:space="preserve">Compressive Strength - </w:t>
      </w:r>
      <w:r w:rsidRPr="003B0E79">
        <w:t>Typical range of 2,</w:t>
      </w:r>
      <w:r>
        <w:t>5</w:t>
      </w:r>
      <w:r w:rsidRPr="003B0E79">
        <w:t>00 – 3,</w:t>
      </w:r>
      <w:r>
        <w:t>6</w:t>
      </w:r>
      <w:r w:rsidRPr="003B0E79">
        <w:t>00 psi (1</w:t>
      </w:r>
      <w:r>
        <w:t>7</w:t>
      </w:r>
      <w:r w:rsidRPr="003B0E79">
        <w:t>.</w:t>
      </w:r>
      <w:r>
        <w:t>2</w:t>
      </w:r>
      <w:r w:rsidRPr="003B0E79">
        <w:t xml:space="preserve"> - 2</w:t>
      </w:r>
      <w:r>
        <w:t>4</w:t>
      </w:r>
      <w:r w:rsidRPr="003B0E79">
        <w:t>.</w:t>
      </w:r>
      <w:r>
        <w:t>8</w:t>
      </w:r>
      <w:r w:rsidRPr="003B0E79">
        <w:t xml:space="preserve"> MPa)</w:t>
      </w:r>
    </w:p>
    <w:p w14:paraId="7A609EAE" w14:textId="359F6D31" w:rsidR="003B0E79" w:rsidRDefault="003B0E79" w:rsidP="003B0E79">
      <w:r>
        <w:t xml:space="preserve">                   </w:t>
      </w:r>
      <w:r w:rsidRPr="003B0E79">
        <w:t xml:space="preserve">b. Minimum </w:t>
      </w:r>
      <w:r>
        <w:t xml:space="preserve">Dry </w:t>
      </w:r>
      <w:r w:rsidRPr="003B0E79">
        <w:t>density</w:t>
      </w:r>
      <w:r>
        <w:t xml:space="preserve"> -</w:t>
      </w:r>
      <w:r w:rsidRPr="003B0E79">
        <w:t xml:space="preserve"> 115 pounds per cubic foot.</w:t>
      </w:r>
    </w:p>
    <w:p w14:paraId="7371BD8B" w14:textId="77777777" w:rsidR="001138B0" w:rsidRDefault="003B0E79" w:rsidP="003B0E79">
      <w:pPr>
        <w:pStyle w:val="ListParagraph"/>
        <w:numPr>
          <w:ilvl w:val="0"/>
          <w:numId w:val="13"/>
        </w:numPr>
      </w:pPr>
      <w:r w:rsidRPr="003B0E79">
        <w:t xml:space="preserve">Sound Control </w:t>
      </w:r>
    </w:p>
    <w:p w14:paraId="1A951B3A" w14:textId="14F67D27" w:rsidR="001138B0" w:rsidRDefault="001138B0" w:rsidP="001138B0">
      <w:pPr>
        <w:pStyle w:val="ListParagraph"/>
        <w:spacing w:line="480" w:lineRule="auto"/>
      </w:pPr>
      <w:r>
        <w:t xml:space="preserve">    </w:t>
      </w:r>
      <w:r w:rsidR="003B0E79" w:rsidRPr="003B0E79">
        <w:t xml:space="preserve">a. Minimum Impact Insulation Class, 50 IIC (45 if field tested) </w:t>
      </w:r>
    </w:p>
    <w:p w14:paraId="34CA84F0" w14:textId="212D33B6" w:rsidR="003B0E79" w:rsidRDefault="001138B0" w:rsidP="001138B0">
      <w:pPr>
        <w:pStyle w:val="ListParagraph"/>
        <w:spacing w:line="480" w:lineRule="auto"/>
      </w:pPr>
      <w:r>
        <w:t xml:space="preserve">    </w:t>
      </w:r>
      <w:r w:rsidR="003B0E79" w:rsidRPr="003B0E79">
        <w:t>b. Minimum Sound Transmission Class, 50 STC (45 if field tested)</w:t>
      </w:r>
    </w:p>
    <w:p w14:paraId="7CEB44BC" w14:textId="77777777" w:rsidR="001138B0" w:rsidRPr="001138B0" w:rsidRDefault="001138B0" w:rsidP="001138B0">
      <w:pPr>
        <w:pStyle w:val="Heading3"/>
      </w:pPr>
      <w:r w:rsidRPr="001138B0">
        <w:t>1.05    QUALITY ASSURANCE</w:t>
      </w:r>
    </w:p>
    <w:p w14:paraId="68B8E3CB" w14:textId="77777777" w:rsidR="001138B0" w:rsidRPr="001138B0" w:rsidRDefault="001138B0" w:rsidP="001138B0">
      <w:pPr>
        <w:numPr>
          <w:ilvl w:val="0"/>
          <w:numId w:val="14"/>
        </w:numPr>
        <w:spacing w:line="480" w:lineRule="auto"/>
      </w:pPr>
      <w:r w:rsidRPr="001138B0">
        <w:t>Performance Standards:</w:t>
      </w:r>
    </w:p>
    <w:p w14:paraId="1807DA8F" w14:textId="17B79492" w:rsidR="001138B0" w:rsidRPr="001138B0" w:rsidRDefault="001138B0" w:rsidP="001138B0">
      <w:pPr>
        <w:numPr>
          <w:ilvl w:val="1"/>
          <w:numId w:val="14"/>
        </w:numPr>
        <w:spacing w:line="480" w:lineRule="auto"/>
      </w:pPr>
      <w:r w:rsidRPr="001138B0">
        <w:t xml:space="preserve">All materials, unless otherwise indicated, shall be manufactured by </w:t>
      </w:r>
      <w:r>
        <w:t>Apex Minerals LLC</w:t>
      </w:r>
      <w:r w:rsidRPr="001138B0">
        <w:t xml:space="preserve"> and shall be installed in accordance with its current printed directions and by </w:t>
      </w:r>
      <w:r w:rsidR="00175D77" w:rsidRPr="001138B0">
        <w:t>an</w:t>
      </w:r>
      <w:r w:rsidRPr="001138B0">
        <w:t xml:space="preserve"> </w:t>
      </w:r>
      <w:r>
        <w:t>Apex Minerals LLC</w:t>
      </w:r>
      <w:r w:rsidRPr="001138B0">
        <w:t xml:space="preserve"> Authorized Applicator.</w:t>
      </w:r>
    </w:p>
    <w:p w14:paraId="00586470" w14:textId="6BD6B2E8" w:rsidR="001138B0" w:rsidRPr="001138B0" w:rsidRDefault="001138B0" w:rsidP="001138B0">
      <w:pPr>
        <w:numPr>
          <w:ilvl w:val="1"/>
          <w:numId w:val="14"/>
        </w:numPr>
        <w:spacing w:line="480" w:lineRule="auto"/>
      </w:pPr>
      <w:r w:rsidRPr="001138B0">
        <w:t>Underlayment mix shall be tested for a slump using a 2" (i.d.) x 4" (50 mm x 101 mm) cylinder resulting in a patty size of 8”</w:t>
      </w:r>
      <w:r>
        <w:t xml:space="preserve"> to </w:t>
      </w:r>
      <w:r w:rsidRPr="001138B0">
        <w:t>9 1/2”.</w:t>
      </w:r>
    </w:p>
    <w:p w14:paraId="53AA484C" w14:textId="2317BFF5" w:rsidR="00C8491E" w:rsidRDefault="00C8491E" w:rsidP="00C8491E">
      <w:pPr>
        <w:pStyle w:val="Heading3"/>
        <w:numPr>
          <w:ilvl w:val="1"/>
          <w:numId w:val="16"/>
        </w:numPr>
      </w:pPr>
      <w:r>
        <w:t>DELIVERY, STORAGE AND HANDLING</w:t>
      </w:r>
    </w:p>
    <w:p w14:paraId="6F1ED0BD" w14:textId="669DD478" w:rsidR="00C8491E" w:rsidRPr="00C8491E" w:rsidRDefault="00C8491E" w:rsidP="00C8491E">
      <w:pPr>
        <w:pStyle w:val="ListParagraph"/>
        <w:numPr>
          <w:ilvl w:val="0"/>
          <w:numId w:val="17"/>
        </w:numPr>
        <w:spacing w:line="480" w:lineRule="auto"/>
      </w:pPr>
      <w:r w:rsidRPr="00C8491E">
        <w:t xml:space="preserve">All materials shall be delivered in their original unopened packages and stored in an enclosed shelter providing protection from damage and exposure to the elements. Avoid ambient temperature below 40 degrees F.  Do not allow bags to get wet.  Products </w:t>
      </w:r>
      <w:r w:rsidR="00175D77" w:rsidRPr="00C8491E">
        <w:t>should</w:t>
      </w:r>
      <w:r w:rsidRPr="00C8491E">
        <w:t xml:space="preserve"> not be used beyond </w:t>
      </w:r>
      <w:r w:rsidRPr="00C8491E">
        <w:t>self-life</w:t>
      </w:r>
      <w:r w:rsidRPr="00C8491E">
        <w:t>.  Damaged or deteriorated materials shall be removed from the project.</w:t>
      </w:r>
    </w:p>
    <w:p w14:paraId="5F61092C" w14:textId="0C3ACF16" w:rsidR="001138B0" w:rsidRPr="003B0E79" w:rsidRDefault="001138B0" w:rsidP="00C8491E">
      <w:pPr>
        <w:spacing w:line="480" w:lineRule="auto"/>
      </w:pPr>
    </w:p>
    <w:p w14:paraId="17010C59" w14:textId="091C7D7D" w:rsidR="00D816AA" w:rsidRDefault="00D816AA" w:rsidP="00D816AA">
      <w:pPr>
        <w:pStyle w:val="Heading3"/>
        <w:numPr>
          <w:ilvl w:val="1"/>
          <w:numId w:val="16"/>
        </w:numPr>
      </w:pPr>
      <w:r>
        <w:lastRenderedPageBreak/>
        <w:t>Conditions</w:t>
      </w:r>
    </w:p>
    <w:p w14:paraId="1513146E" w14:textId="37A988BA" w:rsidR="00D816AA" w:rsidRPr="00D816AA" w:rsidRDefault="00D816AA" w:rsidP="00D816AA">
      <w:pPr>
        <w:pStyle w:val="ListParagraph"/>
        <w:numPr>
          <w:ilvl w:val="0"/>
          <w:numId w:val="18"/>
        </w:numPr>
        <w:spacing w:line="480" w:lineRule="auto"/>
      </w:pPr>
      <w:r w:rsidRPr="00D816AA">
        <w:t xml:space="preserve">The interior of the building must be enclosed, protected from sun and wind.  Ambient and substrate temperatures must be maintained at a minimum temperature of 50 degrees F for 24 hours prior to the start of the installation and maintained during the installation for a period of seventy-two (72) hours after the installation of </w:t>
      </w:r>
      <w:r>
        <w:t>Apex Multi</w:t>
      </w:r>
      <w:r w:rsidRPr="00D816AA">
        <w:t>.  Provide continuous ventilation and heat to remove excess moisture after installation until underlayment is dry.</w:t>
      </w:r>
    </w:p>
    <w:p w14:paraId="66FE0CFD" w14:textId="77777777" w:rsidR="00583C8C" w:rsidRDefault="00583C8C"/>
    <w:p w14:paraId="441409DD" w14:textId="77777777" w:rsidR="00F640B3" w:rsidRDefault="00175D77">
      <w:pPr>
        <w:pStyle w:val="Heading2"/>
      </w:pPr>
      <w:r>
        <w:t>PART 2 – PRODUCTS</w:t>
      </w:r>
    </w:p>
    <w:p w14:paraId="4FCB2DFD" w14:textId="77777777" w:rsidR="00F640B3" w:rsidRDefault="00175D77">
      <w:pPr>
        <w:pStyle w:val="Heading3"/>
      </w:pPr>
      <w:r>
        <w:t>2.01 MANUFACTURER</w:t>
      </w:r>
    </w:p>
    <w:p w14:paraId="40B0206C" w14:textId="27D0D1D8" w:rsidR="00F640B3" w:rsidRDefault="00175D77">
      <w:r>
        <w:t xml:space="preserve">A. </w:t>
      </w:r>
      <w:r w:rsidR="00E826A3">
        <w:t xml:space="preserve">Apex Minerals, </w:t>
      </w:r>
      <w:r w:rsidR="00E826A3" w:rsidRPr="00E826A3">
        <w:t>550w,</w:t>
      </w:r>
      <w:r w:rsidR="00E826A3">
        <w:t xml:space="preserve"> M</w:t>
      </w:r>
      <w:r w:rsidR="00E826A3" w:rsidRPr="00E826A3">
        <w:t xml:space="preserve">ain </w:t>
      </w:r>
      <w:r w:rsidR="00E826A3">
        <w:t>S</w:t>
      </w:r>
      <w:r w:rsidR="00E826A3" w:rsidRPr="00E826A3">
        <w:t xml:space="preserve">treet, Boonton, New </w:t>
      </w:r>
      <w:r w:rsidR="00E826A3">
        <w:t>J</w:t>
      </w:r>
      <w:r w:rsidR="00E826A3" w:rsidRPr="00E826A3">
        <w:t>ersey</w:t>
      </w:r>
      <w:r w:rsidR="00E826A3">
        <w:t>,</w:t>
      </w:r>
      <w:r w:rsidR="00E826A3" w:rsidRPr="00E826A3">
        <w:t xml:space="preserve"> 07005</w:t>
      </w:r>
    </w:p>
    <w:p w14:paraId="03EF254A" w14:textId="77777777" w:rsidR="00F640B3" w:rsidRDefault="00175D77">
      <w:pPr>
        <w:pStyle w:val="Heading3"/>
      </w:pPr>
      <w:r>
        <w:t>2.02 MATERIALS</w:t>
      </w:r>
    </w:p>
    <w:p w14:paraId="0876409B" w14:textId="351DB12F" w:rsidR="00F640B3" w:rsidRDefault="00175D77" w:rsidP="00E826A3">
      <w:pPr>
        <w:pStyle w:val="ListParagraph"/>
        <w:numPr>
          <w:ilvl w:val="0"/>
          <w:numId w:val="19"/>
        </w:numPr>
        <w:spacing w:line="480" w:lineRule="auto"/>
      </w:pPr>
      <w:r>
        <w:t>Apex Multi Limestone Cement-Based Underlayment</w:t>
      </w:r>
    </w:p>
    <w:p w14:paraId="53970DA9" w14:textId="0336DA27" w:rsidR="00E826A3" w:rsidRPr="00E826A3" w:rsidRDefault="00E826A3" w:rsidP="00E826A3">
      <w:pPr>
        <w:pStyle w:val="ListParagraph"/>
        <w:numPr>
          <w:ilvl w:val="0"/>
          <w:numId w:val="19"/>
        </w:numPr>
        <w:spacing w:line="480" w:lineRule="auto"/>
      </w:pPr>
      <w:r w:rsidRPr="00E826A3">
        <w:t xml:space="preserve">Primer: </w:t>
      </w:r>
      <w:r>
        <w:t>Apex Prime IT</w:t>
      </w:r>
      <w:r w:rsidRPr="00E826A3">
        <w:t xml:space="preserve"> or Manufacturer-approved primer over wood and concrete substrates. The number of coats will vary depending on primer</w:t>
      </w:r>
      <w:r w:rsidR="00175D77">
        <w:t xml:space="preserve"> type </w:t>
      </w:r>
      <w:r w:rsidR="00175D77" w:rsidRPr="00E826A3">
        <w:t>and</w:t>
      </w:r>
      <w:r w:rsidRPr="00E826A3">
        <w:t xml:space="preserve"> application.</w:t>
      </w:r>
    </w:p>
    <w:p w14:paraId="6A04069E" w14:textId="1B871599" w:rsidR="00E826A3" w:rsidRPr="00E826A3" w:rsidRDefault="00E826A3" w:rsidP="00E826A3">
      <w:pPr>
        <w:pStyle w:val="ListParagraph"/>
        <w:numPr>
          <w:ilvl w:val="0"/>
          <w:numId w:val="19"/>
        </w:numPr>
        <w:spacing w:line="480" w:lineRule="auto"/>
      </w:pPr>
      <w:r w:rsidRPr="00E826A3">
        <w:t>Sand</w:t>
      </w:r>
      <w:r w:rsidR="00175D77" w:rsidRPr="00E826A3">
        <w:t>: Clean</w:t>
      </w:r>
      <w:r w:rsidRPr="00E826A3">
        <w:t>, washed concrete sand as per ASTM C33</w:t>
      </w:r>
      <w:r>
        <w:t>.</w:t>
      </w:r>
    </w:p>
    <w:p w14:paraId="59C22609" w14:textId="77777777" w:rsidR="00E826A3" w:rsidRPr="00E826A3" w:rsidRDefault="00E826A3" w:rsidP="00E826A3">
      <w:pPr>
        <w:pStyle w:val="ListParagraph"/>
        <w:numPr>
          <w:ilvl w:val="0"/>
          <w:numId w:val="19"/>
        </w:numPr>
        <w:spacing w:line="480" w:lineRule="auto"/>
      </w:pPr>
      <w:r w:rsidRPr="00E826A3">
        <w:t>Water: Potable water, free of contaminants.</w:t>
      </w:r>
    </w:p>
    <w:p w14:paraId="5751C0EA" w14:textId="4573D43B" w:rsidR="00E826A3" w:rsidRDefault="00E826A3" w:rsidP="00E826A3">
      <w:pPr>
        <w:pStyle w:val="ListParagraph"/>
        <w:numPr>
          <w:ilvl w:val="0"/>
          <w:numId w:val="19"/>
        </w:numPr>
        <w:spacing w:line="480" w:lineRule="auto"/>
      </w:pPr>
      <w:r w:rsidRPr="00E826A3">
        <w:t xml:space="preserve">Optional Sound Control that does not negate the fire rating and is specified in UL design. </w:t>
      </w:r>
      <w:r w:rsidR="00175D77" w:rsidRPr="00E826A3">
        <w:t>Acoustic</w:t>
      </w:r>
      <w:r w:rsidRPr="00E826A3">
        <w:t xml:space="preserve"> performance is dependent on system design and construction. </w:t>
      </w:r>
    </w:p>
    <w:p w14:paraId="6EAFA9DC" w14:textId="77777777" w:rsidR="00F640B3" w:rsidRDefault="00175D77">
      <w:pPr>
        <w:pStyle w:val="Heading2"/>
      </w:pPr>
      <w:r>
        <w:t>PART 3 – EXECUTION</w:t>
      </w:r>
    </w:p>
    <w:p w14:paraId="64143EB4" w14:textId="45F4357D" w:rsidR="00F640B3" w:rsidRDefault="002F2001" w:rsidP="002F2001">
      <w:pPr>
        <w:pStyle w:val="Heading3"/>
        <w:numPr>
          <w:ilvl w:val="1"/>
          <w:numId w:val="22"/>
        </w:numPr>
      </w:pPr>
      <w:r>
        <w:t>E</w:t>
      </w:r>
      <w:r w:rsidR="00175D77">
        <w:t>XAMINATION</w:t>
      </w:r>
    </w:p>
    <w:p w14:paraId="630D96BB" w14:textId="77777777" w:rsidR="002F2001" w:rsidRDefault="002F2001" w:rsidP="002F2001">
      <w:pPr>
        <w:pStyle w:val="ListParagraph"/>
        <w:numPr>
          <w:ilvl w:val="0"/>
          <w:numId w:val="20"/>
        </w:numPr>
      </w:pPr>
      <w:r>
        <w:t>Site Verification of Conditions:</w:t>
      </w:r>
    </w:p>
    <w:p w14:paraId="212BBBA9" w14:textId="77777777" w:rsidR="002F2001" w:rsidRDefault="002F2001" w:rsidP="002F2001">
      <w:pPr>
        <w:pStyle w:val="ListParagraph"/>
        <w:numPr>
          <w:ilvl w:val="1"/>
          <w:numId w:val="23"/>
        </w:numPr>
      </w:pPr>
      <w:r>
        <w:t>Installation shall not begin until the building is enclosed, including roof, windows, doors, and any other apertures.</w:t>
      </w:r>
    </w:p>
    <w:p w14:paraId="6DAAA3A3" w14:textId="77777777" w:rsidR="002F2001" w:rsidRDefault="002F2001" w:rsidP="002F2001"/>
    <w:p w14:paraId="45F49DA5" w14:textId="77777777" w:rsidR="002F2001" w:rsidRDefault="002F2001" w:rsidP="002F2001"/>
    <w:p w14:paraId="258CA29A" w14:textId="70E6DD99" w:rsidR="002F2001" w:rsidRDefault="002F2001" w:rsidP="002F2001">
      <w:pPr>
        <w:pStyle w:val="Heading3"/>
        <w:numPr>
          <w:ilvl w:val="1"/>
          <w:numId w:val="22"/>
        </w:numPr>
      </w:pPr>
      <w:r>
        <w:lastRenderedPageBreak/>
        <w:t>Preparation</w:t>
      </w:r>
    </w:p>
    <w:p w14:paraId="2E61A3F6" w14:textId="7AC9D0FE" w:rsidR="002F2001" w:rsidRPr="002F2001" w:rsidRDefault="002F2001" w:rsidP="002F2001">
      <w:pPr>
        <w:pStyle w:val="ListParagraph"/>
        <w:numPr>
          <w:ilvl w:val="0"/>
          <w:numId w:val="26"/>
        </w:numPr>
      </w:pPr>
      <w:r w:rsidRPr="002F2001">
        <w:t>The subfloor</w:t>
      </w:r>
      <w:r w:rsidRPr="002F2001">
        <w:t xml:space="preserve"> should be structurally sound, properly fastened, and dry.  </w:t>
      </w:r>
      <w:r w:rsidRPr="002F2001">
        <w:t>The subfloor</w:t>
      </w:r>
      <w:r w:rsidRPr="002F2001">
        <w:t xml:space="preserve"> must be clean and free of all dust, mud, oil, grease, and any other contaminants prior to pouring the underlayment.  All cracks or voids should be filled.</w:t>
      </w:r>
    </w:p>
    <w:p w14:paraId="78E40938" w14:textId="3A472E42" w:rsidR="002F2001" w:rsidRPr="002F2001" w:rsidRDefault="002F2001" w:rsidP="002F2001">
      <w:pPr>
        <w:numPr>
          <w:ilvl w:val="0"/>
          <w:numId w:val="25"/>
        </w:numPr>
      </w:pPr>
      <w:r w:rsidRPr="002F2001">
        <w:t xml:space="preserve">Wood substrate: Limit design of subfloor and framing to minimum L/360 for live and dead loads.  Wood panels must be securely attached to the floor joists with approved fasteners and properly spaced.  Wood should be APA rated and T&amp;G or back blocked at joints.  Other wood products such as particle </w:t>
      </w:r>
      <w:r w:rsidR="00175D77" w:rsidRPr="002F2001">
        <w:t>boards</w:t>
      </w:r>
      <w:r w:rsidRPr="002F2001">
        <w:t xml:space="preserve"> are not satisfactory as a subfloor.</w:t>
      </w:r>
    </w:p>
    <w:p w14:paraId="5F429743" w14:textId="4E6E54CE" w:rsidR="002F2001" w:rsidRDefault="002F2001" w:rsidP="002F2001">
      <w:pPr>
        <w:numPr>
          <w:ilvl w:val="0"/>
          <w:numId w:val="25"/>
        </w:numPr>
      </w:pPr>
      <w:r w:rsidRPr="002F2001">
        <w:t xml:space="preserve">Concrete substrate: Concrete must be structurally sound, dry, and free of surface contamination and must meet the live and dead load deflection standards of L/360.  If the concrete is new verify it has been properly cured for at least 28 days and is dry.  In 24 hours prior to underlayment installation. The substrate should be </w:t>
      </w:r>
      <w:r w:rsidR="00252537">
        <w:t>properly</w:t>
      </w:r>
      <w:r w:rsidRPr="002F2001">
        <w:t xml:space="preserve"> </w:t>
      </w:r>
      <w:r>
        <w:t>primed</w:t>
      </w:r>
      <w:r w:rsidRPr="002F2001">
        <w:t xml:space="preserve"> with </w:t>
      </w:r>
      <w:r>
        <w:t>Apex Prime IT</w:t>
      </w:r>
      <w:r w:rsidRPr="002F2001">
        <w:t xml:space="preserve"> or an approved primer.  The </w:t>
      </w:r>
      <w:r>
        <w:t>concrete substrate must be tested</w:t>
      </w:r>
      <w:r w:rsidRPr="002F2001">
        <w:t xml:space="preserve"> for MVER (ASTM F1869-16) or RH (ASTM F2170). If the MVER or RH of the concrete substrate exceeds the floor covering manufacturer’s respective requirements for the finished floor system, the concrete should be treated with a</w:t>
      </w:r>
      <w:r w:rsidR="0098376A">
        <w:t>n approved</w:t>
      </w:r>
      <w:r w:rsidRPr="002F2001">
        <w:t xml:space="preserve"> moisture vapor barrier, before installing </w:t>
      </w:r>
      <w:r w:rsidR="0098376A">
        <w:t>Apex Multi 25</w:t>
      </w:r>
      <w:r w:rsidRPr="002F2001">
        <w:t>.</w:t>
      </w:r>
    </w:p>
    <w:p w14:paraId="0849F2C3" w14:textId="357C7BFE" w:rsidR="0098376A" w:rsidRDefault="00063D46" w:rsidP="0098376A">
      <w:pPr>
        <w:pStyle w:val="ListParagraph"/>
        <w:numPr>
          <w:ilvl w:val="0"/>
          <w:numId w:val="17"/>
        </w:numPr>
        <w:spacing w:after="0" w:line="240" w:lineRule="auto"/>
        <w:ind w:right="130"/>
      </w:pPr>
      <w:r>
        <w:t>Apex Multi underlayment’s</w:t>
      </w:r>
      <w:r w:rsidR="0098376A" w:rsidRPr="0098376A">
        <w:rPr>
          <w:color w:val="FF0000"/>
        </w:rPr>
        <w:t xml:space="preserve"> </w:t>
      </w:r>
      <w:r w:rsidR="0098376A">
        <w:t xml:space="preserve">typically </w:t>
      </w:r>
      <w:r w:rsidR="009D2C25">
        <w:t>don’t</w:t>
      </w:r>
      <w:r w:rsidR="0098376A">
        <w:t xml:space="preserve"> require mechanical profiling of substrates over clean, well bonded, structurally sound substrates for pedestrian traffic areas. Ground in dirt, </w:t>
      </w:r>
      <w:r w:rsidR="0098376A" w:rsidRPr="0098376A">
        <w:t>old loose flooring adhesive, and carpet backing, must be mechanically profiled.  When high dynamic</w:t>
      </w:r>
      <w:r w:rsidR="0098376A" w:rsidRPr="00F06A21">
        <w:t xml:space="preserve"> and point loads are anticipated, the substate must be profiled to a minimum ICRI CSP 3 to enhance bond to substrate, and a </w:t>
      </w:r>
      <w:r w:rsidR="0098376A">
        <w:t>3500</w:t>
      </w:r>
      <w:r w:rsidR="0098376A" w:rsidRPr="00F06A21">
        <w:t>-psi minimum compressive strength is required.</w:t>
      </w:r>
    </w:p>
    <w:p w14:paraId="5BAA00DC" w14:textId="77777777" w:rsidR="0098376A" w:rsidRDefault="0098376A" w:rsidP="0098376A">
      <w:pPr>
        <w:pStyle w:val="ListParagraph"/>
        <w:spacing w:after="0" w:line="240" w:lineRule="auto"/>
        <w:ind w:right="130"/>
      </w:pPr>
    </w:p>
    <w:p w14:paraId="63EB2538" w14:textId="6F16D92F" w:rsidR="0098376A" w:rsidRDefault="00063D46" w:rsidP="0098376A">
      <w:pPr>
        <w:pStyle w:val="ListParagraph"/>
        <w:numPr>
          <w:ilvl w:val="0"/>
          <w:numId w:val="17"/>
        </w:numPr>
        <w:spacing w:after="0" w:line="240" w:lineRule="auto"/>
        <w:ind w:right="130"/>
      </w:pPr>
      <w:r>
        <w:t>Apex Multi Underlayment’s</w:t>
      </w:r>
      <w:r w:rsidR="0098376A" w:rsidRPr="00F06A21">
        <w:t xml:space="preserve"> should not be used to bridge moving cracks or expansion joints.  All joints must be honored through to the surface.</w:t>
      </w:r>
    </w:p>
    <w:p w14:paraId="4EFFC8BC" w14:textId="77777777" w:rsidR="0098376A" w:rsidRDefault="0098376A" w:rsidP="0098376A">
      <w:pPr>
        <w:pStyle w:val="ListParagraph"/>
      </w:pPr>
    </w:p>
    <w:p w14:paraId="572EF3A4" w14:textId="7233E194" w:rsidR="0098376A" w:rsidRDefault="00063D46" w:rsidP="0098376A">
      <w:pPr>
        <w:pStyle w:val="ListParagraph"/>
        <w:numPr>
          <w:ilvl w:val="0"/>
          <w:numId w:val="17"/>
        </w:numPr>
        <w:spacing w:after="0" w:line="240" w:lineRule="auto"/>
        <w:ind w:right="130"/>
      </w:pPr>
      <w:r w:rsidRPr="00063D46">
        <w:t xml:space="preserve">Apex Multi </w:t>
      </w:r>
      <w:r w:rsidRPr="00063D46">
        <w:t>Underlayment’s</w:t>
      </w:r>
      <w:r w:rsidRPr="00063D46">
        <w:t xml:space="preserve"> </w:t>
      </w:r>
      <w:r>
        <w:t>are</w:t>
      </w:r>
      <w:r w:rsidR="0098376A" w:rsidRPr="00F06A21">
        <w:t xml:space="preserve"> not </w:t>
      </w:r>
      <w:r w:rsidR="0098376A">
        <w:t xml:space="preserve">a </w:t>
      </w:r>
      <w:r w:rsidR="0098376A" w:rsidRPr="00F06A21">
        <w:t>wear surface and are not intended for use as a structural</w:t>
      </w:r>
      <w:r>
        <w:t xml:space="preserve"> </w:t>
      </w:r>
      <w:r w:rsidR="0098376A" w:rsidRPr="00F06A21">
        <w:t xml:space="preserve">element.  Products are for interior use only and should not be used in </w:t>
      </w:r>
      <w:r>
        <w:t>exterior areas.</w:t>
      </w:r>
    </w:p>
    <w:p w14:paraId="3F45B731" w14:textId="77777777" w:rsidR="0098376A" w:rsidRDefault="0098376A" w:rsidP="0098376A">
      <w:pPr>
        <w:pStyle w:val="ListParagraph"/>
      </w:pPr>
    </w:p>
    <w:p w14:paraId="44ADAE3B" w14:textId="4443231D" w:rsidR="0098376A" w:rsidRDefault="0098376A" w:rsidP="0098376A">
      <w:pPr>
        <w:pStyle w:val="ListParagraph"/>
        <w:numPr>
          <w:ilvl w:val="0"/>
          <w:numId w:val="17"/>
        </w:numPr>
        <w:spacing w:after="0" w:line="240" w:lineRule="auto"/>
        <w:ind w:right="130"/>
      </w:pPr>
      <w:r>
        <w:t xml:space="preserve">Before, during and after installation of </w:t>
      </w:r>
      <w:r w:rsidR="00063D46" w:rsidRPr="00063D46">
        <w:t xml:space="preserve">Apex Multi </w:t>
      </w:r>
      <w:r w:rsidR="00063D46" w:rsidRPr="00063D46">
        <w:t>Underlayment’s</w:t>
      </w:r>
      <w:r w:rsidR="00063D46" w:rsidRPr="00063D46">
        <w:t xml:space="preserve"> </w:t>
      </w:r>
      <w:r>
        <w:t xml:space="preserve">the general contractor shall be responsible for ensuring that the building shall be ventilated and heated to a minimum of 50 degrees F (10 degrees C) until subfloor and ambient temperatures have stabilized.  Temperature during and after installation shall be maintained until </w:t>
      </w:r>
      <w:r w:rsidR="00063D46">
        <w:t>the material</w:t>
      </w:r>
      <w:r>
        <w:t xml:space="preserve"> has completely cured.  </w:t>
      </w:r>
    </w:p>
    <w:p w14:paraId="5601D537" w14:textId="77777777" w:rsidR="0098376A" w:rsidRDefault="0098376A" w:rsidP="0098376A">
      <w:pPr>
        <w:pStyle w:val="ListParagraph"/>
      </w:pPr>
    </w:p>
    <w:p w14:paraId="3A38D565" w14:textId="4C95FADA" w:rsidR="002F2001" w:rsidRDefault="0098376A" w:rsidP="002F2001">
      <w:pPr>
        <w:pStyle w:val="ListParagraph"/>
        <w:numPr>
          <w:ilvl w:val="0"/>
          <w:numId w:val="17"/>
        </w:numPr>
        <w:spacing w:after="0" w:line="240" w:lineRule="auto"/>
        <w:ind w:right="130"/>
      </w:pPr>
      <w:r>
        <w:t xml:space="preserve">Test </w:t>
      </w:r>
      <w:r w:rsidR="00063D46" w:rsidRPr="00063D46">
        <w:t xml:space="preserve">Apex Multi </w:t>
      </w:r>
      <w:r w:rsidR="00063D46" w:rsidRPr="00063D46">
        <w:t>Underlayment’s</w:t>
      </w:r>
      <w:r w:rsidR="00063D46" w:rsidRPr="00063D46">
        <w:t xml:space="preserve"> </w:t>
      </w:r>
      <w:r w:rsidRPr="0098376A">
        <w:rPr>
          <w:rFonts w:cstheme="minorHAnsi"/>
        </w:rPr>
        <w:t xml:space="preserve">for dryness prior to installation of floor goods </w:t>
      </w:r>
      <w:r w:rsidR="00063D46">
        <w:rPr>
          <w:rFonts w:cstheme="minorHAnsi"/>
        </w:rPr>
        <w:t xml:space="preserve">as per </w:t>
      </w:r>
      <w:r w:rsidR="00063D46" w:rsidRPr="00063D46">
        <w:rPr>
          <w:rFonts w:cstheme="minorHAnsi"/>
        </w:rPr>
        <w:t>ASTM F2659-22</w:t>
      </w:r>
      <w:r w:rsidR="00063D46">
        <w:rPr>
          <w:rFonts w:cstheme="minorHAnsi"/>
        </w:rPr>
        <w:t>.</w:t>
      </w:r>
      <w:r w:rsidR="00063D46" w:rsidRPr="00063D46">
        <w:rPr>
          <w:rFonts w:cstheme="minorHAnsi"/>
        </w:rPr>
        <w:t xml:space="preserve"> </w:t>
      </w:r>
      <w:r w:rsidRPr="0098376A">
        <w:rPr>
          <w:rFonts w:cstheme="minorHAnsi"/>
        </w:rPr>
        <w:t xml:space="preserve">A reading of </w:t>
      </w:r>
      <w:r w:rsidR="00063D46">
        <w:rPr>
          <w:rFonts w:cstheme="minorHAnsi"/>
        </w:rPr>
        <w:t>4%</w:t>
      </w:r>
      <w:r w:rsidRPr="0098376A">
        <w:rPr>
          <w:rFonts w:cstheme="minorHAnsi"/>
        </w:rPr>
        <w:t xml:space="preserve"> or below on the </w:t>
      </w:r>
      <w:r w:rsidR="00063D46">
        <w:rPr>
          <w:rFonts w:cstheme="minorHAnsi"/>
        </w:rPr>
        <w:t>concrete MC scale</w:t>
      </w:r>
      <w:r w:rsidRPr="0098376A">
        <w:rPr>
          <w:rFonts w:cstheme="minorHAnsi"/>
        </w:rPr>
        <w:t xml:space="preserve"> is considered acceptable for the installation of floor goods. </w:t>
      </w:r>
      <w:r w:rsidRPr="00F06A21">
        <w:t xml:space="preserve"> All instructions or recommendations by the finished floor goods manufacturer supersede this recommendation.</w:t>
      </w:r>
    </w:p>
    <w:p w14:paraId="3AA2F637" w14:textId="2AF8298B" w:rsidR="00F640B3" w:rsidRDefault="00175D77">
      <w:pPr>
        <w:pStyle w:val="Heading3"/>
      </w:pPr>
      <w:r>
        <w:lastRenderedPageBreak/>
        <w:t>3</w:t>
      </w:r>
      <w:r>
        <w:t>.</w:t>
      </w:r>
      <w:r w:rsidR="00063D46">
        <w:t>03</w:t>
      </w:r>
      <w:r>
        <w:t xml:space="preserve"> </w:t>
      </w:r>
      <w:r w:rsidR="00063D46" w:rsidRPr="00063D46">
        <w:t>GENERAL INSTALLATION REQUIREMENTS</w:t>
      </w:r>
    </w:p>
    <w:p w14:paraId="76659DFE" w14:textId="54AE92FA" w:rsidR="00063D46" w:rsidRPr="00063D46" w:rsidRDefault="00063D46" w:rsidP="00D7723C">
      <w:pPr>
        <w:pStyle w:val="ListParagraph"/>
        <w:numPr>
          <w:ilvl w:val="0"/>
          <w:numId w:val="29"/>
        </w:numPr>
      </w:pPr>
      <w:r w:rsidRPr="00063D46">
        <w:t>Mixing Proportions:</w:t>
      </w:r>
    </w:p>
    <w:p w14:paraId="336AFF67" w14:textId="63DDB5BE" w:rsidR="00063D46" w:rsidRDefault="00063D46" w:rsidP="00063D46">
      <w:pPr>
        <w:numPr>
          <w:ilvl w:val="1"/>
          <w:numId w:val="27"/>
        </w:numPr>
      </w:pPr>
      <w:r w:rsidRPr="00063D46">
        <w:t xml:space="preserve">General Requirements: Mix proportions and methods shall be in strict accordance with product </w:t>
      </w:r>
      <w:r w:rsidR="00175D77" w:rsidRPr="00063D46">
        <w:t>manufacturer’s</w:t>
      </w:r>
      <w:r w:rsidRPr="00063D46">
        <w:t xml:space="preserve"> recommendations.</w:t>
      </w:r>
    </w:p>
    <w:p w14:paraId="5E024C98" w14:textId="77777777" w:rsidR="00D7723C" w:rsidRDefault="00D7723C" w:rsidP="009D2C25">
      <w:pPr>
        <w:pStyle w:val="ListParagraph"/>
        <w:numPr>
          <w:ilvl w:val="0"/>
          <w:numId w:val="29"/>
        </w:numPr>
      </w:pPr>
      <w:r>
        <w:t>Application:</w:t>
      </w:r>
    </w:p>
    <w:p w14:paraId="23348ACD" w14:textId="77777777" w:rsidR="00D7723C" w:rsidRDefault="00D7723C" w:rsidP="00D7723C">
      <w:pPr>
        <w:pStyle w:val="ListParagraph"/>
      </w:pPr>
    </w:p>
    <w:p w14:paraId="194147ED" w14:textId="6D1686AC" w:rsidR="00D7723C" w:rsidRDefault="00D7723C" w:rsidP="00D7723C">
      <w:pPr>
        <w:pStyle w:val="ListParagraph"/>
        <w:numPr>
          <w:ilvl w:val="1"/>
          <w:numId w:val="27"/>
        </w:numPr>
      </w:pPr>
      <w:r>
        <w:t xml:space="preserve">(Optional) </w:t>
      </w:r>
      <w:r>
        <w:t xml:space="preserve">Acoustic Sound </w:t>
      </w:r>
      <w:r>
        <w:t xml:space="preserve">Mat Installations: Install </w:t>
      </w:r>
      <w:r w:rsidRPr="00D7723C">
        <w:t xml:space="preserve">Acoustic Sound Mat </w:t>
      </w:r>
      <w:r>
        <w:t xml:space="preserve">following manufacturer’s recommendations and specifications including installation of Perimeter Isolation Strips at the perimeter of all areas receiving </w:t>
      </w:r>
      <w:r w:rsidRPr="00D7723C">
        <w:t>Acoustic Sound Mat</w:t>
      </w:r>
      <w:r>
        <w:t xml:space="preserve"> (including doorframes) and around any protrusions through the installation. Adhere the foam perimeter isolation strip to the wall with </w:t>
      </w:r>
      <w:r>
        <w:t>adhesive</w:t>
      </w:r>
      <w:r>
        <w:t xml:space="preserve"> </w:t>
      </w:r>
      <w:r>
        <w:t>t</w:t>
      </w:r>
      <w:r>
        <w:t>ape.</w:t>
      </w:r>
    </w:p>
    <w:p w14:paraId="591BADAF" w14:textId="0E6D6111" w:rsidR="00D64D0A" w:rsidRPr="00D64D0A" w:rsidRDefault="00D64D0A" w:rsidP="00D64D0A">
      <w:pPr>
        <w:numPr>
          <w:ilvl w:val="1"/>
          <w:numId w:val="27"/>
        </w:numPr>
        <w:autoSpaceDE w:val="0"/>
        <w:autoSpaceDN w:val="0"/>
        <w:adjustRightInd w:val="0"/>
        <w:spacing w:after="0" w:line="240" w:lineRule="auto"/>
      </w:pPr>
      <w:r w:rsidRPr="00D64D0A">
        <w:t>Pour Apex Multi Underlayment’s to recommended thickness. Immediately spread and screed product to a smooth surface. Expansion joints in all types of work shall be brought through the underlayment.</w:t>
      </w:r>
    </w:p>
    <w:p w14:paraId="15E2E945" w14:textId="3999F6CA" w:rsidR="00D64D0A" w:rsidRPr="00D64D0A" w:rsidRDefault="00D64D0A" w:rsidP="00D64D0A">
      <w:pPr>
        <w:numPr>
          <w:ilvl w:val="2"/>
          <w:numId w:val="27"/>
        </w:numPr>
        <w:autoSpaceDE w:val="0"/>
        <w:autoSpaceDN w:val="0"/>
        <w:adjustRightInd w:val="0"/>
        <w:spacing w:after="0" w:line="240" w:lineRule="auto"/>
      </w:pPr>
      <w:r w:rsidRPr="00D64D0A">
        <w:t xml:space="preserve">Minimum Apex Multi </w:t>
      </w:r>
      <w:r w:rsidR="00175D77" w:rsidRPr="00D64D0A">
        <w:t>Underlayment Depth</w:t>
      </w:r>
      <w:r w:rsidRPr="00D64D0A">
        <w:t>:</w:t>
      </w:r>
    </w:p>
    <w:tbl>
      <w:tblPr>
        <w:tblW w:w="0" w:type="auto"/>
        <w:tblInd w:w="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1"/>
        <w:gridCol w:w="3510"/>
      </w:tblGrid>
      <w:tr w:rsidR="00D64D0A" w14:paraId="55278127" w14:textId="77777777" w:rsidTr="00380CA6">
        <w:trPr>
          <w:trHeight w:val="262"/>
        </w:trPr>
        <w:tc>
          <w:tcPr>
            <w:tcW w:w="3851" w:type="dxa"/>
            <w:shd w:val="clear" w:color="auto" w:fill="D9D9D9"/>
          </w:tcPr>
          <w:p w14:paraId="3D1BB59D" w14:textId="77777777" w:rsidR="00D64D0A" w:rsidRPr="00D64D0A" w:rsidRDefault="00D64D0A" w:rsidP="00380CA6">
            <w:bookmarkStart w:id="0" w:name="_Hlk97217052"/>
            <w:r w:rsidRPr="00D64D0A">
              <w:t>Substrate</w:t>
            </w:r>
          </w:p>
        </w:tc>
        <w:tc>
          <w:tcPr>
            <w:tcW w:w="3510" w:type="dxa"/>
            <w:shd w:val="clear" w:color="auto" w:fill="D9D9D9"/>
          </w:tcPr>
          <w:p w14:paraId="6B130EB1" w14:textId="77777777" w:rsidR="00D64D0A" w:rsidRPr="00D64D0A" w:rsidRDefault="00D64D0A" w:rsidP="00380CA6">
            <w:r w:rsidRPr="00D64D0A">
              <w:t>Depth of Pour</w:t>
            </w:r>
          </w:p>
        </w:tc>
      </w:tr>
      <w:tr w:rsidR="00D64D0A" w14:paraId="25498BE5" w14:textId="77777777" w:rsidTr="00380CA6">
        <w:trPr>
          <w:trHeight w:val="262"/>
        </w:trPr>
        <w:tc>
          <w:tcPr>
            <w:tcW w:w="3851" w:type="dxa"/>
          </w:tcPr>
          <w:p w14:paraId="6792A1E3" w14:textId="77777777" w:rsidR="00D64D0A" w:rsidRPr="00D64D0A" w:rsidRDefault="00D64D0A" w:rsidP="00380CA6">
            <w:r w:rsidRPr="00D64D0A">
              <w:t>Wood</w:t>
            </w:r>
          </w:p>
        </w:tc>
        <w:tc>
          <w:tcPr>
            <w:tcW w:w="3510" w:type="dxa"/>
          </w:tcPr>
          <w:p w14:paraId="7F5970CE" w14:textId="77777777" w:rsidR="00D64D0A" w:rsidRPr="00D64D0A" w:rsidRDefault="00D64D0A" w:rsidP="00380CA6">
            <w:r w:rsidRPr="00D64D0A">
              <w:t>3/4” (19 mm)</w:t>
            </w:r>
          </w:p>
        </w:tc>
      </w:tr>
      <w:tr w:rsidR="00D64D0A" w14:paraId="495C182B" w14:textId="77777777" w:rsidTr="00380CA6">
        <w:trPr>
          <w:trHeight w:val="277"/>
        </w:trPr>
        <w:tc>
          <w:tcPr>
            <w:tcW w:w="3851" w:type="dxa"/>
          </w:tcPr>
          <w:p w14:paraId="118889D0" w14:textId="7395F499" w:rsidR="00D64D0A" w:rsidRPr="00D64D0A" w:rsidRDefault="00D64D0A" w:rsidP="00380CA6">
            <w:r w:rsidRPr="00D64D0A">
              <w:t>Acoustic Sound Mat</w:t>
            </w:r>
          </w:p>
        </w:tc>
        <w:tc>
          <w:tcPr>
            <w:tcW w:w="3510" w:type="dxa"/>
          </w:tcPr>
          <w:p w14:paraId="3E1BBE30" w14:textId="0718723F" w:rsidR="00D64D0A" w:rsidRPr="00D64D0A" w:rsidRDefault="00D64D0A" w:rsidP="00380CA6">
            <w:r w:rsidRPr="00D64D0A">
              <w:t>3/4” (19 mm)</w:t>
            </w:r>
            <w:r w:rsidRPr="00D64D0A">
              <w:t xml:space="preserve"> or </w:t>
            </w:r>
            <w:r w:rsidRPr="00D64D0A">
              <w:t>1” (25 mm)</w:t>
            </w:r>
          </w:p>
        </w:tc>
      </w:tr>
      <w:tr w:rsidR="00D64D0A" w14:paraId="736ADCB7" w14:textId="77777777" w:rsidTr="00380CA6">
        <w:trPr>
          <w:trHeight w:val="262"/>
        </w:trPr>
        <w:tc>
          <w:tcPr>
            <w:tcW w:w="3851" w:type="dxa"/>
          </w:tcPr>
          <w:p w14:paraId="6D181690" w14:textId="0BD3BE5F" w:rsidR="00D64D0A" w:rsidRPr="00D64D0A" w:rsidRDefault="00D64D0A" w:rsidP="00380CA6">
            <w:r w:rsidRPr="00D64D0A">
              <w:t>Concrete</w:t>
            </w:r>
          </w:p>
        </w:tc>
        <w:tc>
          <w:tcPr>
            <w:tcW w:w="3510" w:type="dxa"/>
          </w:tcPr>
          <w:p w14:paraId="5026968F" w14:textId="15ACE01E" w:rsidR="00D64D0A" w:rsidRPr="00D64D0A" w:rsidRDefault="00D64D0A" w:rsidP="00380CA6">
            <w:r>
              <w:t>3/8</w:t>
            </w:r>
            <w:r w:rsidRPr="00D64D0A">
              <w:t>” (</w:t>
            </w:r>
            <w:r>
              <w:t>10</w:t>
            </w:r>
            <w:r w:rsidRPr="00D64D0A">
              <w:t xml:space="preserve"> mm)</w:t>
            </w:r>
          </w:p>
        </w:tc>
      </w:tr>
      <w:bookmarkEnd w:id="0"/>
    </w:tbl>
    <w:p w14:paraId="5844D097" w14:textId="77777777" w:rsidR="009D2C25" w:rsidRDefault="009D2C25" w:rsidP="009D2C25"/>
    <w:p w14:paraId="1AAA2565" w14:textId="77777777" w:rsidR="009D2C25" w:rsidRDefault="009D2C25" w:rsidP="009D2C25">
      <w:pPr>
        <w:pStyle w:val="ListParagraph"/>
        <w:numPr>
          <w:ilvl w:val="0"/>
          <w:numId w:val="29"/>
        </w:numPr>
      </w:pPr>
      <w:r>
        <w:t>Drying:</w:t>
      </w:r>
    </w:p>
    <w:p w14:paraId="77206E06" w14:textId="1D93F97C" w:rsidR="009D2C25" w:rsidRDefault="00175D77" w:rsidP="009D2C25">
      <w:pPr>
        <w:pStyle w:val="ListParagraph"/>
        <w:numPr>
          <w:ilvl w:val="0"/>
          <w:numId w:val="31"/>
        </w:numPr>
      </w:pPr>
      <w:r w:rsidRPr="009D2C25">
        <w:t>The general</w:t>
      </w:r>
      <w:r w:rsidR="009D2C25" w:rsidRPr="009D2C25">
        <w:t xml:space="preserve"> contractor shall provide continuous ventilation and adequate heat as indicated in section 3.</w:t>
      </w:r>
      <w:r w:rsidR="009D2C25">
        <w:t>02</w:t>
      </w:r>
      <w:r w:rsidR="009D2C25" w:rsidRPr="009D2C25">
        <w:t>.E above, to rapidly remove excess moisture from the area of the installation, until the underlayment is dry.</w:t>
      </w:r>
    </w:p>
    <w:p w14:paraId="184B6366" w14:textId="4EB266B4" w:rsidR="009D2C25" w:rsidRPr="009D2C25" w:rsidRDefault="009D2C25" w:rsidP="009D2C25">
      <w:pPr>
        <w:pStyle w:val="Heading3"/>
        <w:numPr>
          <w:ilvl w:val="1"/>
          <w:numId w:val="22"/>
        </w:numPr>
      </w:pPr>
      <w:r w:rsidRPr="001B6D9D">
        <w:t>Preparation for installation of floor covering.</w:t>
      </w:r>
    </w:p>
    <w:p w14:paraId="1F310584" w14:textId="77777777" w:rsidR="009D2C25" w:rsidRPr="00595106" w:rsidRDefault="009D2C25" w:rsidP="009D2C25">
      <w:pPr>
        <w:ind w:left="1800" w:hanging="1080"/>
        <w:rPr>
          <w:sz w:val="16"/>
        </w:rPr>
      </w:pPr>
    </w:p>
    <w:p w14:paraId="77CF652C" w14:textId="77777777" w:rsidR="009D2C25" w:rsidRDefault="009D2C25" w:rsidP="009D2C25">
      <w:pPr>
        <w:pStyle w:val="ListParagraph"/>
        <w:numPr>
          <w:ilvl w:val="0"/>
          <w:numId w:val="33"/>
        </w:numPr>
      </w:pPr>
      <w:r w:rsidRPr="009D2C25">
        <w:t>Protection from Heavy Loads: During construction, place temporary wood planking over Apex Multi Underlayment’s when it will be subject to heavy wheeled or concentrated loads.</w:t>
      </w:r>
    </w:p>
    <w:p w14:paraId="031E50AA" w14:textId="64F0D957" w:rsidR="009D2C25" w:rsidRDefault="009D2C25" w:rsidP="009D2C25">
      <w:pPr>
        <w:pStyle w:val="ListParagraph"/>
        <w:numPr>
          <w:ilvl w:val="0"/>
          <w:numId w:val="33"/>
        </w:numPr>
      </w:pPr>
      <w:r w:rsidRPr="00F06A21">
        <w:t xml:space="preserve">Underlayment must be dry prior to installing </w:t>
      </w:r>
      <w:r w:rsidR="00175D77" w:rsidRPr="00F06A21">
        <w:t>the finished</w:t>
      </w:r>
      <w:r w:rsidRPr="00F06A21">
        <w:t xml:space="preserve"> floor.</w:t>
      </w:r>
      <w:r>
        <w:t xml:space="preserve"> </w:t>
      </w:r>
      <w:r w:rsidRPr="00F06A21">
        <w:t xml:space="preserve"> Follow flooring manufacturer recommendations regarding moisture levels and vapor retarders prior to installing finished floor. </w:t>
      </w:r>
    </w:p>
    <w:p w14:paraId="7B58D91D" w14:textId="441F183B" w:rsidR="009D2C25" w:rsidRPr="009D2C25" w:rsidRDefault="009D2C25" w:rsidP="009D2C25">
      <w:pPr>
        <w:pStyle w:val="ListParagraph"/>
        <w:numPr>
          <w:ilvl w:val="0"/>
          <w:numId w:val="33"/>
        </w:numPr>
      </w:pPr>
      <w:r>
        <w:t xml:space="preserve">There are many reference standards for the installation procedures and recommendations for finished flooring applications over </w:t>
      </w:r>
      <w:r>
        <w:t>underlayment’s</w:t>
      </w:r>
      <w:r>
        <w:t xml:space="preserve">.  These include instructions </w:t>
      </w:r>
      <w:r>
        <w:t>from</w:t>
      </w:r>
      <w:r>
        <w:t xml:space="preserve"> the manufacturers of the finished flooring, adhesives and </w:t>
      </w:r>
      <w:r w:rsidR="00175D77">
        <w:lastRenderedPageBreak/>
        <w:t>thin set</w:t>
      </w:r>
      <w:r>
        <w:t xml:space="preserve"> as well as national agency reference standards.  The national standards are listed below: </w:t>
      </w:r>
    </w:p>
    <w:tbl>
      <w:tblPr>
        <w:tblW w:w="4158" w:type="dxa"/>
        <w:tblInd w:w="1188" w:type="dxa"/>
        <w:tblCellMar>
          <w:left w:w="0" w:type="dxa"/>
          <w:right w:w="0" w:type="dxa"/>
        </w:tblCellMar>
        <w:tblLook w:val="0000" w:firstRow="0" w:lastRow="0" w:firstColumn="0" w:lastColumn="0" w:noHBand="0" w:noVBand="0"/>
      </w:tblPr>
      <w:tblGrid>
        <w:gridCol w:w="1818"/>
        <w:gridCol w:w="2340"/>
      </w:tblGrid>
      <w:tr w:rsidR="009D2C25" w:rsidRPr="0066585F" w14:paraId="4C797B83" w14:textId="77777777" w:rsidTr="00380CA6">
        <w:trPr>
          <w:trHeight w:val="315"/>
        </w:trPr>
        <w:tc>
          <w:tcPr>
            <w:tcW w:w="1818" w:type="dxa"/>
            <w:tcBorders>
              <w:top w:val="single" w:sz="8" w:space="0" w:color="auto"/>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tcPr>
          <w:p w14:paraId="1A8E2C52" w14:textId="77777777" w:rsidR="009D2C25" w:rsidRPr="0066585F" w:rsidRDefault="009D2C25" w:rsidP="00380CA6">
            <w:pPr>
              <w:rPr>
                <w:rFonts w:ascii="Arial" w:hAnsi="Arial"/>
                <w:bCs/>
                <w:color w:val="000000"/>
                <w:sz w:val="23"/>
                <w:szCs w:val="23"/>
              </w:rPr>
            </w:pPr>
            <w:r w:rsidRPr="0066585F">
              <w:rPr>
                <w:rFonts w:ascii="Arial" w:hAnsi="Arial"/>
                <w:bCs/>
                <w:color w:val="000000"/>
                <w:sz w:val="23"/>
                <w:szCs w:val="23"/>
              </w:rPr>
              <w:t>Flooring Type</w:t>
            </w:r>
          </w:p>
        </w:tc>
        <w:tc>
          <w:tcPr>
            <w:tcW w:w="2340"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5B46F6DE" w14:textId="77777777" w:rsidR="009D2C25" w:rsidRPr="0066585F" w:rsidRDefault="009D2C25" w:rsidP="00380CA6">
            <w:pPr>
              <w:rPr>
                <w:rFonts w:ascii="Arial" w:hAnsi="Arial"/>
                <w:bCs/>
                <w:color w:val="000000"/>
                <w:sz w:val="23"/>
                <w:szCs w:val="23"/>
              </w:rPr>
            </w:pPr>
            <w:r w:rsidRPr="0066585F">
              <w:rPr>
                <w:rFonts w:ascii="Arial" w:hAnsi="Arial"/>
                <w:bCs/>
                <w:color w:val="000000"/>
                <w:sz w:val="23"/>
                <w:szCs w:val="23"/>
              </w:rPr>
              <w:t>Reference Standard</w:t>
            </w:r>
          </w:p>
        </w:tc>
      </w:tr>
      <w:tr w:rsidR="009D2C25" w:rsidRPr="0066585F" w14:paraId="09F53F69" w14:textId="77777777" w:rsidTr="00380CA6">
        <w:trPr>
          <w:trHeight w:val="300"/>
        </w:trPr>
        <w:tc>
          <w:tcPr>
            <w:tcW w:w="18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B843AC3" w14:textId="77777777" w:rsidR="009D2C25" w:rsidRPr="0066585F" w:rsidRDefault="009D2C25" w:rsidP="00380CA6">
            <w:pPr>
              <w:rPr>
                <w:rFonts w:ascii="Arial" w:hAnsi="Arial"/>
                <w:color w:val="000000"/>
                <w:sz w:val="23"/>
                <w:szCs w:val="23"/>
              </w:rPr>
            </w:pPr>
            <w:r w:rsidRPr="0066585F">
              <w:rPr>
                <w:rFonts w:ascii="Arial" w:hAnsi="Arial"/>
                <w:color w:val="000000"/>
                <w:sz w:val="23"/>
                <w:szCs w:val="23"/>
              </w:rPr>
              <w:t xml:space="preserve">Resilient </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CF3370" w14:textId="77777777" w:rsidR="009D2C25" w:rsidRPr="0066585F" w:rsidRDefault="009D2C25" w:rsidP="00380CA6">
            <w:pPr>
              <w:rPr>
                <w:rFonts w:ascii="Arial" w:hAnsi="Arial"/>
                <w:color w:val="000000"/>
                <w:sz w:val="23"/>
                <w:szCs w:val="23"/>
              </w:rPr>
            </w:pPr>
            <w:r w:rsidRPr="0066585F">
              <w:rPr>
                <w:rFonts w:ascii="Arial" w:hAnsi="Arial"/>
                <w:color w:val="000000"/>
                <w:sz w:val="23"/>
                <w:szCs w:val="23"/>
              </w:rPr>
              <w:t>ASTM F2419</w:t>
            </w:r>
          </w:p>
        </w:tc>
      </w:tr>
      <w:tr w:rsidR="009D2C25" w:rsidRPr="0066585F" w14:paraId="61B8FE71" w14:textId="77777777" w:rsidTr="00380CA6">
        <w:trPr>
          <w:trHeight w:val="300"/>
        </w:trPr>
        <w:tc>
          <w:tcPr>
            <w:tcW w:w="18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08E4BF4" w14:textId="77777777" w:rsidR="009D2C25" w:rsidRPr="0066585F" w:rsidRDefault="009D2C25" w:rsidP="00380CA6">
            <w:pPr>
              <w:rPr>
                <w:rFonts w:ascii="Arial" w:hAnsi="Arial"/>
                <w:color w:val="000000"/>
                <w:sz w:val="23"/>
                <w:szCs w:val="23"/>
              </w:rPr>
            </w:pPr>
            <w:r w:rsidRPr="0066585F">
              <w:rPr>
                <w:rFonts w:ascii="Arial" w:hAnsi="Arial"/>
                <w:color w:val="000000"/>
                <w:sz w:val="23"/>
                <w:szCs w:val="23"/>
              </w:rPr>
              <w:t>Ceramic Tile</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E049AF2" w14:textId="77777777" w:rsidR="009D2C25" w:rsidRPr="0066585F" w:rsidRDefault="009D2C25" w:rsidP="00380CA6">
            <w:pPr>
              <w:rPr>
                <w:rFonts w:ascii="Arial" w:hAnsi="Arial"/>
                <w:color w:val="000000"/>
                <w:sz w:val="23"/>
                <w:szCs w:val="23"/>
              </w:rPr>
            </w:pPr>
            <w:r>
              <w:rPr>
                <w:rFonts w:ascii="Arial" w:hAnsi="Arial"/>
                <w:color w:val="000000"/>
                <w:sz w:val="23"/>
                <w:szCs w:val="23"/>
              </w:rPr>
              <w:t>TCNA F180</w:t>
            </w:r>
          </w:p>
        </w:tc>
      </w:tr>
      <w:tr w:rsidR="009D2C25" w:rsidRPr="0066585F" w14:paraId="614FF387" w14:textId="77777777" w:rsidTr="00380CA6">
        <w:trPr>
          <w:trHeight w:val="315"/>
        </w:trPr>
        <w:tc>
          <w:tcPr>
            <w:tcW w:w="18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1062EAA" w14:textId="77777777" w:rsidR="009D2C25" w:rsidRPr="0066585F" w:rsidRDefault="009D2C25" w:rsidP="00380CA6">
            <w:pPr>
              <w:rPr>
                <w:rFonts w:ascii="Arial" w:hAnsi="Arial"/>
                <w:color w:val="000000"/>
                <w:sz w:val="23"/>
                <w:szCs w:val="23"/>
              </w:rPr>
            </w:pPr>
            <w:r w:rsidRPr="0066585F">
              <w:rPr>
                <w:rFonts w:ascii="Arial" w:hAnsi="Arial"/>
                <w:color w:val="000000"/>
                <w:sz w:val="23"/>
                <w:szCs w:val="23"/>
              </w:rPr>
              <w:t>Wood</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38DBAB" w14:textId="77777777" w:rsidR="009D2C25" w:rsidRPr="0066585F" w:rsidRDefault="009D2C25" w:rsidP="00380CA6">
            <w:pPr>
              <w:rPr>
                <w:rFonts w:ascii="Arial" w:hAnsi="Arial"/>
                <w:color w:val="000000"/>
                <w:sz w:val="23"/>
                <w:szCs w:val="23"/>
              </w:rPr>
            </w:pPr>
            <w:r w:rsidRPr="0066585F">
              <w:rPr>
                <w:rFonts w:ascii="Arial" w:hAnsi="Arial"/>
                <w:color w:val="000000"/>
                <w:sz w:val="23"/>
                <w:szCs w:val="23"/>
              </w:rPr>
              <w:t>N</w:t>
            </w:r>
            <w:r>
              <w:rPr>
                <w:rFonts w:ascii="Arial" w:hAnsi="Arial"/>
                <w:color w:val="000000"/>
                <w:sz w:val="23"/>
                <w:szCs w:val="23"/>
              </w:rPr>
              <w:t>WF</w:t>
            </w:r>
            <w:r w:rsidRPr="0066585F">
              <w:rPr>
                <w:rFonts w:ascii="Arial" w:hAnsi="Arial"/>
                <w:color w:val="000000"/>
                <w:sz w:val="23"/>
                <w:szCs w:val="23"/>
              </w:rPr>
              <w:t>A Instructions</w:t>
            </w:r>
          </w:p>
        </w:tc>
      </w:tr>
    </w:tbl>
    <w:p w14:paraId="64BE03A0" w14:textId="77777777" w:rsidR="009D2C25" w:rsidRDefault="009D2C25" w:rsidP="009D2C25">
      <w:pPr>
        <w:ind w:left="360"/>
      </w:pPr>
    </w:p>
    <w:p w14:paraId="27C3C9DC" w14:textId="31DB5867" w:rsidR="009D2C25" w:rsidRPr="00F06A21" w:rsidRDefault="009D2C25" w:rsidP="00252537">
      <w:pPr>
        <w:pStyle w:val="ListParagraph"/>
        <w:numPr>
          <w:ilvl w:val="0"/>
          <w:numId w:val="29"/>
        </w:numPr>
        <w:spacing w:after="0" w:line="240" w:lineRule="auto"/>
        <w:ind w:right="130"/>
      </w:pPr>
      <w:r w:rsidRPr="00F06A21">
        <w:t>Allow for adequate curing or setting time prior to allowing traffic on finished floor</w:t>
      </w:r>
      <w:r>
        <w:t xml:space="preserve">. </w:t>
      </w:r>
      <w:r w:rsidR="00175D77">
        <w:t>Typically,</w:t>
      </w:r>
      <w:r>
        <w:t xml:space="preserve"> 24 – 48 hours.</w:t>
      </w:r>
    </w:p>
    <w:p w14:paraId="6073B26C" w14:textId="77777777" w:rsidR="009D2C25" w:rsidRDefault="009D2C25" w:rsidP="009D2C25"/>
    <w:p w14:paraId="3D6B2C00" w14:textId="3CB1AED0" w:rsidR="009D2C25" w:rsidRDefault="009D2C25" w:rsidP="009D2C25">
      <w:pPr>
        <w:pStyle w:val="ListParagraph"/>
      </w:pPr>
    </w:p>
    <w:p w14:paraId="32584BE2" w14:textId="77777777" w:rsidR="00F640B3" w:rsidRDefault="00175D77" w:rsidP="00252537">
      <w:pPr>
        <w:jc w:val="center"/>
      </w:pPr>
      <w:r>
        <w:rPr>
          <w:b/>
        </w:rPr>
        <w:t>END OF SECTION</w:t>
      </w:r>
    </w:p>
    <w:sectPr w:rsidR="00F640B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400DD4"/>
    <w:multiLevelType w:val="hybridMultilevel"/>
    <w:tmpl w:val="724662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16A4746"/>
    <w:multiLevelType w:val="multilevel"/>
    <w:tmpl w:val="074C4834"/>
    <w:lvl w:ilvl="0">
      <w:start w:val="1"/>
      <w:numFmt w:val="upperLetter"/>
      <w:lvlText w:val="%1."/>
      <w:lvlJc w:val="left"/>
      <w:pPr>
        <w:ind w:left="720" w:hanging="360"/>
      </w:pPr>
      <w:rPr>
        <w:rFonts w:cs="Times New Roman" w:hint="default"/>
      </w:rPr>
    </w:lvl>
    <w:lvl w:ilvl="1">
      <w:start w:val="1"/>
      <w:numFmt w:val="decimal"/>
      <w:lvlText w:val="%2."/>
      <w:lvlJc w:val="left"/>
      <w:pPr>
        <w:ind w:left="1353"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1" w15:restartNumberingAfterBreak="0">
    <w:nsid w:val="118F402F"/>
    <w:multiLevelType w:val="hybridMultilevel"/>
    <w:tmpl w:val="69F2CE74"/>
    <w:lvl w:ilvl="0" w:tplc="FA4496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1A2F40"/>
    <w:multiLevelType w:val="hybridMultilevel"/>
    <w:tmpl w:val="A14C8FE4"/>
    <w:lvl w:ilvl="0" w:tplc="FFFFFFFF">
      <w:start w:val="1"/>
      <w:numFmt w:val="decimal"/>
      <w:lvlText w:val="%1."/>
      <w:lvlJc w:val="left"/>
      <w:pPr>
        <w:ind w:left="720" w:hanging="360"/>
      </w:pPr>
      <w:rPr>
        <w:rFonts w:hint="default"/>
      </w:rPr>
    </w:lvl>
    <w:lvl w:ilvl="1" w:tplc="1809000F">
      <w:start w:val="1"/>
      <w:numFmt w:val="decimal"/>
      <w:lvlText w:val="%2."/>
      <w:lvlJc w:val="left"/>
      <w:pPr>
        <w:ind w:left="1353"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801C47"/>
    <w:multiLevelType w:val="multilevel"/>
    <w:tmpl w:val="074C4834"/>
    <w:lvl w:ilvl="0">
      <w:start w:val="1"/>
      <w:numFmt w:val="upperLetter"/>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4" w15:restartNumberingAfterBreak="0">
    <w:nsid w:val="28AC7F23"/>
    <w:multiLevelType w:val="hybridMultilevel"/>
    <w:tmpl w:val="633EDF9E"/>
    <w:lvl w:ilvl="0" w:tplc="1809000F">
      <w:start w:val="1"/>
      <w:numFmt w:val="decimal"/>
      <w:lvlText w:val="%1."/>
      <w:lvlJc w:val="left"/>
      <w:pPr>
        <w:ind w:left="1353" w:hanging="360"/>
      </w:pPr>
    </w:lvl>
    <w:lvl w:ilvl="1" w:tplc="18090019" w:tentative="1">
      <w:start w:val="1"/>
      <w:numFmt w:val="lowerLetter"/>
      <w:lvlText w:val="%2."/>
      <w:lvlJc w:val="left"/>
      <w:pPr>
        <w:ind w:left="2073" w:hanging="360"/>
      </w:p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15" w15:restartNumberingAfterBreak="0">
    <w:nsid w:val="319B3782"/>
    <w:multiLevelType w:val="hybridMultilevel"/>
    <w:tmpl w:val="81B4613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715C8B"/>
    <w:multiLevelType w:val="multilevel"/>
    <w:tmpl w:val="D7905020"/>
    <w:lvl w:ilvl="0">
      <w:start w:val="3"/>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84116C"/>
    <w:multiLevelType w:val="multilevel"/>
    <w:tmpl w:val="074C4834"/>
    <w:lvl w:ilvl="0">
      <w:start w:val="1"/>
      <w:numFmt w:val="upperLetter"/>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8" w15:restartNumberingAfterBreak="0">
    <w:nsid w:val="3D702911"/>
    <w:multiLevelType w:val="hybridMultilevel"/>
    <w:tmpl w:val="7E120EE2"/>
    <w:lvl w:ilvl="0" w:tplc="50A2A6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F105BD"/>
    <w:multiLevelType w:val="hybridMultilevel"/>
    <w:tmpl w:val="B3649E5C"/>
    <w:lvl w:ilvl="0" w:tplc="0409000F">
      <w:start w:val="1"/>
      <w:numFmt w:val="decimal"/>
      <w:lvlText w:val="%1."/>
      <w:lvlJc w:val="left"/>
      <w:pPr>
        <w:ind w:left="1069" w:hanging="360"/>
      </w:pPr>
      <w:rPr>
        <w:strike w:val="0"/>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0" w15:restartNumberingAfterBreak="0">
    <w:nsid w:val="41201B2C"/>
    <w:multiLevelType w:val="hybridMultilevel"/>
    <w:tmpl w:val="E7C0382A"/>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B4970AB"/>
    <w:multiLevelType w:val="hybridMultilevel"/>
    <w:tmpl w:val="602C0CD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C80A77"/>
    <w:multiLevelType w:val="hybridMultilevel"/>
    <w:tmpl w:val="0088C25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4CB3F84"/>
    <w:multiLevelType w:val="hybridMultilevel"/>
    <w:tmpl w:val="325EA3E4"/>
    <w:lvl w:ilvl="0" w:tplc="9A14A108">
      <w:start w:val="1"/>
      <w:numFmt w:val="decimal"/>
      <w:lvlText w:val="%1."/>
      <w:lvlJc w:val="left"/>
      <w:pPr>
        <w:ind w:left="2610" w:hanging="360"/>
      </w:p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abstractNum w:abstractNumId="24" w15:restartNumberingAfterBreak="0">
    <w:nsid w:val="56FD783F"/>
    <w:multiLevelType w:val="multilevel"/>
    <w:tmpl w:val="D7905020"/>
    <w:lvl w:ilvl="0">
      <w:start w:val="1"/>
      <w:numFmt w:val="decimal"/>
      <w:lvlText w:val="%1"/>
      <w:lvlJc w:val="left"/>
      <w:pPr>
        <w:ind w:left="375" w:hanging="375"/>
      </w:pPr>
      <w:rPr>
        <w:rFonts w:hint="default"/>
      </w:rPr>
    </w:lvl>
    <w:lvl w:ilvl="1">
      <w:start w:val="6"/>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7DD70DE"/>
    <w:multiLevelType w:val="hybridMultilevel"/>
    <w:tmpl w:val="0464EA9C"/>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9765F7B"/>
    <w:multiLevelType w:val="hybridMultilevel"/>
    <w:tmpl w:val="939C369C"/>
    <w:lvl w:ilvl="0" w:tplc="9042BBB0">
      <w:start w:val="1"/>
      <w:numFmt w:val="upp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F17133"/>
    <w:multiLevelType w:val="hybridMultilevel"/>
    <w:tmpl w:val="8648F64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5D0335"/>
    <w:multiLevelType w:val="hybridMultilevel"/>
    <w:tmpl w:val="72D258DE"/>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C5D00F3"/>
    <w:multiLevelType w:val="hybridMultilevel"/>
    <w:tmpl w:val="706ECF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0787055"/>
    <w:multiLevelType w:val="multilevel"/>
    <w:tmpl w:val="074C4834"/>
    <w:lvl w:ilvl="0">
      <w:start w:val="1"/>
      <w:numFmt w:val="upperLetter"/>
      <w:lvlText w:val="%1."/>
      <w:lvlJc w:val="left"/>
      <w:pPr>
        <w:ind w:left="720" w:hanging="360"/>
      </w:pPr>
      <w:rPr>
        <w:rFonts w:cs="Times New Roman" w:hint="default"/>
      </w:rPr>
    </w:lvl>
    <w:lvl w:ilvl="1">
      <w:start w:val="1"/>
      <w:numFmt w:val="decimal"/>
      <w:lvlText w:val="%2."/>
      <w:lvlJc w:val="left"/>
      <w:pPr>
        <w:ind w:left="1353"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31" w15:restartNumberingAfterBreak="0">
    <w:nsid w:val="76F5687E"/>
    <w:multiLevelType w:val="hybridMultilevel"/>
    <w:tmpl w:val="DE120DE8"/>
    <w:lvl w:ilvl="0" w:tplc="FFFFFFFF">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A636EB1"/>
    <w:multiLevelType w:val="multilevel"/>
    <w:tmpl w:val="074C4834"/>
    <w:lvl w:ilvl="0">
      <w:start w:val="1"/>
      <w:numFmt w:val="upperLetter"/>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33" w15:restartNumberingAfterBreak="0">
    <w:nsid w:val="7E403058"/>
    <w:multiLevelType w:val="hybridMultilevel"/>
    <w:tmpl w:val="CEDEB22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71541097">
    <w:abstractNumId w:val="8"/>
  </w:num>
  <w:num w:numId="2" w16cid:durableId="1372339528">
    <w:abstractNumId w:val="6"/>
  </w:num>
  <w:num w:numId="3" w16cid:durableId="1135104069">
    <w:abstractNumId w:val="5"/>
  </w:num>
  <w:num w:numId="4" w16cid:durableId="2078164973">
    <w:abstractNumId w:val="4"/>
  </w:num>
  <w:num w:numId="5" w16cid:durableId="1613172587">
    <w:abstractNumId w:val="7"/>
  </w:num>
  <w:num w:numId="6" w16cid:durableId="1133447757">
    <w:abstractNumId w:val="3"/>
  </w:num>
  <w:num w:numId="7" w16cid:durableId="556935971">
    <w:abstractNumId w:val="2"/>
  </w:num>
  <w:num w:numId="8" w16cid:durableId="788861046">
    <w:abstractNumId w:val="1"/>
  </w:num>
  <w:num w:numId="9" w16cid:durableId="530074732">
    <w:abstractNumId w:val="0"/>
  </w:num>
  <w:num w:numId="10" w16cid:durableId="614992074">
    <w:abstractNumId w:val="17"/>
  </w:num>
  <w:num w:numId="11" w16cid:durableId="1238148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7833605">
    <w:abstractNumId w:val="9"/>
  </w:num>
  <w:num w:numId="13" w16cid:durableId="395783572">
    <w:abstractNumId w:val="33"/>
  </w:num>
  <w:num w:numId="14" w16cid:durableId="1762945839">
    <w:abstractNumId w:val="32"/>
  </w:num>
  <w:num w:numId="15" w16cid:durableId="604768010">
    <w:abstractNumId w:val="18"/>
  </w:num>
  <w:num w:numId="16" w16cid:durableId="684135503">
    <w:abstractNumId w:val="24"/>
  </w:num>
  <w:num w:numId="17" w16cid:durableId="1442258837">
    <w:abstractNumId w:val="20"/>
  </w:num>
  <w:num w:numId="18" w16cid:durableId="711002190">
    <w:abstractNumId w:val="21"/>
  </w:num>
  <w:num w:numId="19" w16cid:durableId="444808904">
    <w:abstractNumId w:val="22"/>
  </w:num>
  <w:num w:numId="20" w16cid:durableId="1374773273">
    <w:abstractNumId w:val="31"/>
  </w:num>
  <w:num w:numId="21" w16cid:durableId="170417581">
    <w:abstractNumId w:val="29"/>
  </w:num>
  <w:num w:numId="22" w16cid:durableId="2065368093">
    <w:abstractNumId w:val="16"/>
  </w:num>
  <w:num w:numId="23" w16cid:durableId="1945502879">
    <w:abstractNumId w:val="12"/>
  </w:num>
  <w:num w:numId="24" w16cid:durableId="1608269262">
    <w:abstractNumId w:val="26"/>
  </w:num>
  <w:num w:numId="25" w16cid:durableId="1561819749">
    <w:abstractNumId w:val="19"/>
  </w:num>
  <w:num w:numId="26" w16cid:durableId="938872475">
    <w:abstractNumId w:val="15"/>
  </w:num>
  <w:num w:numId="27" w16cid:durableId="296648009">
    <w:abstractNumId w:val="30"/>
  </w:num>
  <w:num w:numId="28" w16cid:durableId="1893347553">
    <w:abstractNumId w:val="28"/>
  </w:num>
  <w:num w:numId="29" w16cid:durableId="84764951">
    <w:abstractNumId w:val="25"/>
  </w:num>
  <w:num w:numId="30" w16cid:durableId="401877896">
    <w:abstractNumId w:val="10"/>
  </w:num>
  <w:num w:numId="31" w16cid:durableId="166791502">
    <w:abstractNumId w:val="14"/>
  </w:num>
  <w:num w:numId="32" w16cid:durableId="757099391">
    <w:abstractNumId w:val="11"/>
  </w:num>
  <w:num w:numId="33" w16cid:durableId="331489079">
    <w:abstractNumId w:val="27"/>
  </w:num>
  <w:num w:numId="34" w16cid:durableId="9594533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4323"/>
    <w:rsid w:val="00034616"/>
    <w:rsid w:val="0006063C"/>
    <w:rsid w:val="00063D46"/>
    <w:rsid w:val="001138B0"/>
    <w:rsid w:val="0015074B"/>
    <w:rsid w:val="00175D77"/>
    <w:rsid w:val="0022718E"/>
    <w:rsid w:val="00252537"/>
    <w:rsid w:val="0029639D"/>
    <w:rsid w:val="002F2001"/>
    <w:rsid w:val="00326F90"/>
    <w:rsid w:val="00385043"/>
    <w:rsid w:val="003B0E79"/>
    <w:rsid w:val="00583C8C"/>
    <w:rsid w:val="006B7199"/>
    <w:rsid w:val="0073209C"/>
    <w:rsid w:val="00953945"/>
    <w:rsid w:val="0098376A"/>
    <w:rsid w:val="009D2C25"/>
    <w:rsid w:val="00AA1D8D"/>
    <w:rsid w:val="00B47730"/>
    <w:rsid w:val="00C8491E"/>
    <w:rsid w:val="00CB0664"/>
    <w:rsid w:val="00D64D0A"/>
    <w:rsid w:val="00D7723C"/>
    <w:rsid w:val="00D816AA"/>
    <w:rsid w:val="00E826A3"/>
    <w:rsid w:val="00F17AD3"/>
    <w:rsid w:val="00F640B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94641F"/>
  <w14:defaultImageDpi w14:val="330"/>
  <w15:docId w15:val="{C93EBED9-E7A5-4560-A6EE-500731A7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0346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6</Pages>
  <Words>1281</Words>
  <Characters>7474</Characters>
  <Application>Microsoft Office Word</Application>
  <DocSecurity>0</DocSecurity>
  <Lines>339</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Padraic McGrath</cp:lastModifiedBy>
  <cp:revision>9</cp:revision>
  <dcterms:created xsi:type="dcterms:W3CDTF">2025-05-07T11:24:00Z</dcterms:created>
  <dcterms:modified xsi:type="dcterms:W3CDTF">2025-05-09T10:46:00Z</dcterms:modified>
  <cp:category/>
</cp:coreProperties>
</file>